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Исмаилова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Герасима </w:t>
      </w:r>
      <w:r>
        <w:rPr>
          <w:rFonts w:ascii="Times New Roman" w:eastAsia="Times New Roman" w:hAnsi="Times New Roman" w:cs="Times New Roman"/>
          <w:sz w:val="26"/>
          <w:szCs w:val="26"/>
        </w:rPr>
        <w:t>Герейхановича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1881000223000321163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ст.1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</w:t>
      </w:r>
      <w:r>
        <w:rPr>
          <w:rFonts w:ascii="Times New Roman" w:eastAsia="Times New Roman" w:hAnsi="Times New Roman" w:cs="Times New Roman"/>
          <w:sz w:val="26"/>
          <w:szCs w:val="26"/>
        </w:rPr>
        <w:t>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Исмаилов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szCs w:val="26"/>
        </w:rPr>
        <w:t>нном ч.1 ст.12.21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 Г.Г.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Исмаилова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Герасима </w:t>
      </w:r>
      <w:r>
        <w:rPr>
          <w:rFonts w:ascii="Times New Roman" w:eastAsia="Times New Roman" w:hAnsi="Times New Roman" w:cs="Times New Roman"/>
          <w:sz w:val="26"/>
          <w:szCs w:val="26"/>
        </w:rPr>
        <w:t>Герейхановича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0412365400135011302520131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